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MẪU KHAI BÁO DOANH NGHIỆP</w:t>
      </w:r>
    </w:p>
    <w:p>
      <w:r>
        <w:t>Vui lòng điền đầy đủ thông tin dưới đây để chúng tôi có thể giới thiệu doanh nghiệp của bạn trên Kientruc.vn.</w:t>
      </w:r>
    </w:p>
    <w:p>
      <w:pPr>
        <w:pStyle w:val="ListNumber"/>
      </w:pPr>
      <w:r>
        <w:t>1. Tên doanh nghiệp:</w:t>
      </w:r>
    </w:p>
    <w:p>
      <w:pPr>
        <w:pStyle w:val="ListNumber"/>
      </w:pPr>
      <w:r>
        <w:t>2. Lĩnh vực hoạt động chính:</w:t>
      </w:r>
    </w:p>
    <w:p>
      <w:pPr>
        <w:pStyle w:val="ListNumber"/>
      </w:pPr>
      <w:r>
        <w:t>3. Địa chỉ trụ sở chính:</w:t>
      </w:r>
    </w:p>
    <w:p>
      <w:pPr>
        <w:pStyle w:val="ListNumber"/>
      </w:pPr>
      <w:r>
        <w:t>4. Website:</w:t>
      </w:r>
    </w:p>
    <w:p>
      <w:pPr>
        <w:pStyle w:val="ListNumber"/>
      </w:pPr>
      <w:r>
        <w:t>5. Email liên hệ:</w:t>
      </w:r>
    </w:p>
    <w:p>
      <w:pPr>
        <w:pStyle w:val="ListNumber"/>
      </w:pPr>
      <w:r>
        <w:t>6. Số điện thoại liên hệ:</w:t>
      </w:r>
    </w:p>
    <w:p>
      <w:pPr>
        <w:pStyle w:val="ListNumber"/>
      </w:pPr>
      <w:r>
        <w:t>7. Tên người đại diện:</w:t>
      </w:r>
    </w:p>
    <w:p>
      <w:pPr>
        <w:pStyle w:val="ListNumber"/>
      </w:pPr>
      <w:r>
        <w:t>8. Chức vụ người đại diện:</w:t>
      </w:r>
    </w:p>
    <w:p>
      <w:pPr>
        <w:pStyle w:val="ListNumber"/>
      </w:pPr>
      <w:r>
        <w:t>9. Giới thiệu ngắn gọn về doanh nghiệp (500-800 từ):</w:t>
      </w:r>
    </w:p>
    <w:p>
      <w:pPr>
        <w:pStyle w:val="ListNumber"/>
      </w:pPr>
      <w:r>
        <w:t>10. Hình ảnh minh họa (logo, hình ảnh trụ sở, hoạt động…):</w:t>
      </w:r>
    </w:p>
    <w:p>
      <w:pPr>
        <w:pStyle w:val="ListNumber"/>
      </w:pPr>
      <w:r>
        <w:t>11. Đường dẫn/thư mục chia sẻ hình ảnh (Google Drive, Dropbox…):</w:t>
      </w:r>
    </w:p>
    <w:p>
      <w:pPr>
        <w:pStyle w:val="ListNumber"/>
      </w:pPr>
      <w:r>
        <w:t>12. Ghi chú khác (nếu có):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