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MẪU KHAI BÁO SẢN PHẨM</w:t>
      </w:r>
    </w:p>
    <w:p>
      <w:r>
        <w:t>Vui lòng điền đầy đủ thông tin dưới đây để giới thiệu sản phẩm của bạn trên Kientruc.vn.</w:t>
      </w:r>
    </w:p>
    <w:p>
      <w:pPr>
        <w:pStyle w:val="ListNumber"/>
      </w:pPr>
      <w:r>
        <w:t>1. Tên sản phẩm:</w:t>
      </w:r>
    </w:p>
    <w:p>
      <w:pPr>
        <w:pStyle w:val="ListNumber"/>
      </w:pPr>
      <w:r>
        <w:t>2. Mã sản phẩm (nếu có):</w:t>
      </w:r>
    </w:p>
    <w:p>
      <w:pPr>
        <w:pStyle w:val="ListNumber"/>
      </w:pPr>
      <w:r>
        <w:t>3. Doanh nghiệp sản xuất/phân phối:</w:t>
      </w:r>
    </w:p>
    <w:p>
      <w:pPr>
        <w:pStyle w:val="ListNumber"/>
      </w:pPr>
      <w:r>
        <w:t>4. Lĩnh vực ứng dụng (nội thất, ngoại thất, vật liệu xây dựng…):</w:t>
      </w:r>
    </w:p>
    <w:p>
      <w:pPr>
        <w:pStyle w:val="ListNumber"/>
      </w:pPr>
      <w:r>
        <w:t>5. Mô tả chi tiết sản phẩm (chất liệu, tính năng, điểm nổi bật…):</w:t>
      </w:r>
    </w:p>
    <w:p>
      <w:pPr>
        <w:pStyle w:val="ListNumber"/>
      </w:pPr>
      <w:r>
        <w:t>6. Thông số kỹ thuật (nếu có):</w:t>
      </w:r>
    </w:p>
    <w:p>
      <w:pPr>
        <w:pStyle w:val="ListNumber"/>
      </w:pPr>
      <w:r>
        <w:t>7. Hình ảnh minh họa sản phẩm (chụp thực tế, phối cảnh…):</w:t>
      </w:r>
    </w:p>
    <w:p>
      <w:pPr>
        <w:pStyle w:val="ListNumber"/>
      </w:pPr>
      <w:r>
        <w:t>8. Đường dẫn/thư mục chia sẻ hình ảnh (Google Drive, Dropbox…):</w:t>
      </w:r>
    </w:p>
    <w:p>
      <w:pPr>
        <w:pStyle w:val="ListNumber"/>
      </w:pPr>
      <w:r>
        <w:t>9. Link video giới thiệu (nếu có):</w:t>
      </w:r>
    </w:p>
    <w:p>
      <w:pPr>
        <w:pStyle w:val="ListNumber"/>
      </w:pPr>
      <w:r>
        <w:t>10. Ghi chú khác (nếu có):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